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矮大紧指北  1  文青手册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矮大紧指北  1  文青手册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本书出售、求购地址：https://www.jiaokey.com/book/detail/14681456.html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关键词搜索：https://www.jiaokey.com/tag/矮大紧指北  1  文青手册.html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