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书名：名家名译  雾都孤儿  中英文</w:t>
      </w:r>
    </w:p>
    <w:p>
      <w:r>
        <w:t>作者：（英国）查尔斯·狄更斯</w:t>
      </w:r>
    </w:p>
    <w:p>
      <w:r>
        <w:t>出版社：北京:中国宇航出版社,2019.07</w:t>
      </w:r>
    </w:p>
    <w:p>
      <w:r>
        <w:t>出版日期：</w:t>
      </w:r>
    </w:p>
    <w:p>
      <w:r>
        <w:t>总页数：549</w:t>
      </w:r>
    </w:p>
    <w:p>
      <w:r>
        <w:t>更多请访问教客网: www.jiaokey.com</w:t>
      </w:r>
    </w:p>
    <w:p>
      <w:r>
        <w:t>名家名译  雾都孤儿  中英文 评论地址：https://www.jiaokey.com/book/detail/14681450.html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