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雾都孤儿：Oliver  Twist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雾都孤儿：Oliver  Twist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本书出售、求购地址：https://www.jiaokey.com/book/detail/14681443.html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关键词搜索：https://www.jiaokey.com/tag/雾都孤儿：Oliver  Twist.html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