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书名：魅力人生  菲利普·沙逊的非凡世界</w:t>
      </w:r>
    </w:p>
    <w:p>
      <w:r>
        <w:t>作者：（英国）戴米恩·柯林斯</w:t>
      </w:r>
    </w:p>
    <w:p>
      <w:r>
        <w:t>出版社：桂林:漓江出版社,2019.08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魅力人生  菲利普·沙逊的非凡世界 评论地址：https://www.jiaokey.com/book/detail/14681422.html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