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8059-2016《家用和类似用途制冷器具》宣贯教材</w:t>
      </w:r>
    </w:p>
    <w:p>
      <w:r>
        <w:rPr>
          <w:rFonts w:ascii="宋体" w:hAnsi="宋体" w:eastAsia="宋体"/>
          <w:sz w:val="24"/>
        </w:rPr>
        <w:t>全国家用电器标准化技术委员会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8059-2016《家用和类似用途制冷器具》宣贯教材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本书出售、求购地址：https://www.jiaokey.com/book/detail/14681367.html</w:t>
      </w:r>
    </w:p>
    <w:p>
      <w:r>
        <w:t>更多相关图书推荐：https://www.jiaokey.com</w:t>
      </w:r>
    </w:p>
    <w:p>
      <w:r>
        <w:t>全国家用电器标准化技术委员会 其他作品：https://www.jiaokey.com/tag/全国家用电器标准化技术委员会.html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关键词搜索：https://www.jiaokey.com/tag/GB/T 8059-2016《家用和类似用途制冷器具》宣贯教材.html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