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高等院校信息技术规划教材  Python语言程序设计  微课版</w:t>
      </w:r>
    </w:p>
    <w:p>
      <w:r>
        <w:rPr>
          <w:rFonts w:ascii="宋体" w:hAnsi="宋体" w:eastAsia="宋体"/>
          <w:sz w:val="24"/>
        </w:rPr>
        <w:t>白立军责任编辑；（中国）曹洁，张志锋，孙玉胜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高等院校信息技术规划教材  Python语言程序设计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白立军责任编辑；（中国）曹洁，张志锋，孙玉胜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本书出售、求购地址：https://www.jiaokey.com/book/detail/14681358.html</w:t>
      </w:r>
    </w:p>
    <w:p>
      <w:r>
        <w:t>更多相关图书推荐：https://www.jiaokey.com</w:t>
      </w:r>
    </w:p>
    <w:p>
      <w:r>
        <w:t>白立军责任编辑；（中国）曹洁，张志锋，孙玉胜 其他作品：https://www.jiaokey.com/tag/白立军责任编辑；（中国）曹洁，张志锋，孙玉胜.html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关键词搜索：https://www.jiaokey.com/tag/高等院校信息技术规划教材  Python语言程序设计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