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留学生论文阅读与写作丛书  留学生论文阅读与写作  中</w:t>
      </w:r>
    </w:p>
    <w:p>
      <w:r>
        <w:rPr>
          <w:rFonts w:ascii="宋体" w:hAnsi="宋体" w:eastAsia="宋体"/>
          <w:sz w:val="24"/>
        </w:rPr>
        <w:t>（中国）潘晨婧，金海鹰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留学生论文阅读与写作丛书  留学生论文阅读与写作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（中国）潘晨婧，金海鹰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本书出售、求购地址：https://www.jiaokey.com/book/detail/14681356.html</w:t>
      </w:r>
    </w:p>
    <w:p>
      <w:r>
        <w:t>更多相关图书推荐：https://www.jiaokey.com</w:t>
      </w:r>
    </w:p>
    <w:p>
      <w:r>
        <w:t>（中国）潘晨婧，金海鹰 其他作品：https://www.jiaokey.com/tag/（中国）潘晨婧，金海鹰.html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关键词搜索：https://www.jiaokey.com/tag/留学生论文阅读与写作丛书  留学生论文阅读与写作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