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Moldex3D模流分析技术与应用</w:t>
      </w:r>
    </w:p>
    <w:p>
      <w:r>
        <w:rPr>
          <w:rFonts w:ascii="宋体" w:hAnsi="宋体" w:eastAsia="宋体"/>
          <w:sz w:val="24"/>
        </w:rPr>
        <w:t>（中国）刘海彬，刘引烽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Moldex3D模流分析技术与应用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（中国）刘海彬，刘引烽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本书出售、求购地址：https://www.jiaokey.com/book/detail/14681353.html</w:t>
      </w:r>
    </w:p>
    <w:p>
      <w:r>
        <w:t>更多相关图书推荐：https://www.jiaokey.com</w:t>
      </w:r>
    </w:p>
    <w:p>
      <w:r>
        <w:t>（中国）刘海彬，刘引烽 其他作品：https://www.jiaokey.com/tag/（中国）刘海彬，刘引烽.html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关键词搜索：https://www.jiaokey.com/tag/Moldex3D模流分析技术与应用.html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