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12.0自学视频教程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12.0自学视频教程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本书出售、求购地址：https://www.jiaokey.com/book/detail/14681316.html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12.0自学视频教程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