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解释的工具  生活中的经济学原理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解释的工具  生活中的经济学原理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本书出售、求购地址：https://www.jiaokey.com/book/detail/14681311.html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关键词搜索：https://www.jiaokey.com/tag/解释的工具  生活中的经济学原理.html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