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因为性别  改变美国女性职场环境的十个案件</w:t>
      </w:r>
    </w:p>
    <w:p>
      <w:r>
        <w:rPr>
          <w:rFonts w:ascii="宋体" w:hAnsi="宋体" w:eastAsia="宋体"/>
          <w:sz w:val="24"/>
        </w:rPr>
        <w:t>（美）吉莉恩·托马斯著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因为性别  改变美国女性职场环境的十个案件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（美）吉莉恩·托马斯著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本书出售、求购地址：https://www.jiaokey.com/book/detail/14681308.html</w:t>
      </w:r>
    </w:p>
    <w:p>
      <w:r>
        <w:t>更多相关图书推荐：https://www.jiaokey.com</w:t>
      </w:r>
    </w:p>
    <w:p>
      <w:r>
        <w:t>（美）吉莉恩·托马斯著 其他作品：https://www.jiaokey.com/tag/（美）吉莉恩·托马斯著.html</w:t>
      </w:r>
    </w:p>
    <w:p>
      <w:r>
        <w:t>关键词搜索：https://www.jiaokey.com/tag/因为性别  改变美国女性职场环境的十个案件.html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