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  渐行渐远的江南老行当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  渐行渐远的江南老行当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本书出售、求购地址：https://www.jiaokey.com/book/detail/14681295.html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关键词搜索：https://www.jiaokey.com/tag/手艺  渐行渐远的江南老行当.html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