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书名：图解旅游韩语口语入门  一指通  放口袋  大家的韩国旅游口袋书</w:t>
      </w:r>
    </w:p>
    <w:p>
      <w:r>
        <w:t>作者:耿小辉，昂秀外语教学研究组</w:t>
      </w:r>
    </w:p>
    <w:p>
      <w:r>
        <w:t>出版社:中译出版社,2018.12</w:t>
      </w:r>
    </w:p>
    <w:p>
      <w:r>
        <w:t>出版日期：</w:t>
      </w:r>
    </w:p>
    <w:p>
      <w:r>
        <w:t>总页数：292</w:t>
      </w:r>
    </w:p>
    <w:p>
      <w:r>
        <w:t>更多请访问教客网:www.jiaokey.com</w:t>
      </w:r>
    </w:p>
    <w:p>
      <w:r>
        <w:t>图解旅游韩语口语入门  一指通  放口袋  大家的韩国旅游口袋书评论地址：https://www.jiaokey.com/book/detail/14681293.html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