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我的兄弟叫顺溜  朱苏进作品典藏版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1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我的兄弟叫顺溜  朱苏进作品典藏版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本书出售、求购地址：https://www.jiaokey.com/book/detail/14681289.html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江苏凤凰文艺出版社,2019.01 出版图书：https://www.jiaokey.com/tag/江苏凤凰文艺出版社,2019.01.html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