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“独二代”家庭教育指导新方略  论文选</w:t>
      </w:r>
    </w:p>
    <w:p>
      <w:r>
        <w:rPr>
          <w:rFonts w:ascii="宋体" w:hAnsi="宋体" w:eastAsia="宋体"/>
          <w:sz w:val="24"/>
        </w:rPr>
        <w:t>金卫东，曹明著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“独二代”家庭教育指导新方略  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金卫东，曹明著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本书出售、求购地址：https://www.jiaokey.com/book/detail/14681276.html</w:t>
      </w:r>
    </w:p>
    <w:p>
      <w:r>
        <w:t>更多相关图书推荐：https://www.jiaokey.com</w:t>
      </w:r>
    </w:p>
    <w:p>
      <w:r>
        <w:t>金卫东，曹明著 其他作品：https://www.jiaokey.com/tag/金卫东，曹明著.html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关键词搜索：https://www.jiaokey.com/tag/“独二代”家庭教育指导新方略  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