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名家散文珍藏  林海音散文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名家散文珍藏  林海音散文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本书出售、求购地址：https://www.jiaokey.com/book/detail/14681266.html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关键词搜索：https://www.jiaokey.com/tag/名家散文珍藏  林海音散文.html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