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书名：完全图解天天都在用的生活单词书</w:t>
      </w:r>
    </w:p>
    <w:p>
      <w:r>
        <w:t>作者：郑莹芳英语教学团队编著</w:t>
      </w:r>
    </w:p>
    <w:p>
      <w:r>
        <w:t>出版社：江苏凤凰科学技术出版社,2019.01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完全图解天天都在用的生活单词书 评论地址：https://www.jiaokey.com/book/detail/14681230.html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