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书名：久立之道  久立集团企业文化建设纪实</w:t>
      </w:r>
    </w:p>
    <w:p>
      <w:r>
        <w:t>作者：张前方</w:t>
      </w:r>
    </w:p>
    <w:p>
      <w:r>
        <w:t>出版社：杭州:杭州出版社,2017.08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久立之道  久立集团企业文化建设纪实 评论地址：https://www.jiaokey.com/book/detail/14681210.html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