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国之润，自疏浚始  天津航道局120年发展史</w:t>
      </w:r>
    </w:p>
    <w:p>
      <w:r>
        <w:rPr>
          <w:rFonts w:ascii="宋体" w:hAnsi="宋体" w:eastAsia="宋体"/>
          <w:sz w:val="24"/>
        </w:rPr>
        <w:t>龙登高，常旭，熊金武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国之润，自疏浚始  天津航道局120年发展史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龙登高，常旭，熊金武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本书出售、求购地址：https://www.jiaokey.com/book/detail/14681200.html</w:t>
      </w:r>
    </w:p>
    <w:p>
      <w:r>
        <w:t>更多相关图书推荐：https://www.jiaokey.com</w:t>
      </w:r>
    </w:p>
    <w:p>
      <w:r>
        <w:t>龙登高，常旭，熊金武 其他作品：https://www.jiaokey.com/tag/龙登高，常旭，熊金武.html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关键词搜索：https://www.jiaokey.com/tag/国之润，自疏浚始  天津航道局120年发展史.html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