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书名：要做好销售  先带好团队</w:t>
      </w:r>
    </w:p>
    <w:p>
      <w:r>
        <w:t>作者：戴佳晋，屈建华著</w:t>
      </w:r>
    </w:p>
    <w:p>
      <w:r>
        <w:t>出版社：广州:广东旅游出版社,2019.03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要做好销售  先带好团队 评论地址：https://www.jiaokey.com/book/detail/14681193.html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