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京津冀种业协同创新共同体建设路径与机制</w:t>
      </w:r>
    </w:p>
    <w:p>
      <w:r>
        <w:rPr>
          <w:rFonts w:ascii="宋体" w:hAnsi="宋体" w:eastAsia="宋体"/>
          <w:sz w:val="24"/>
        </w:rPr>
        <w:t>卢凤君著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京津冀种业协同创新共同体建设路径与机制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本书出售、求购地址：https://www.jiaokey.com/book/detail/14681192.html</w:t>
      </w:r>
    </w:p>
    <w:p>
      <w:r>
        <w:t>更多相关图书推荐：https://www.jiaokey.com</w:t>
      </w:r>
    </w:p>
    <w:p>
      <w:r>
        <w:t>卢凤君著 其他作品：https://www.jiaokey.com/tag/卢凤君著.html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关键词搜索：https://www.jiaokey.com/tag/京津冀种业协同创新共同体建设路径与机制.html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