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大数据实训案例  电信用户行为分析  Scala版</w:t>
      </w:r>
    </w:p>
    <w:p>
      <w:r>
        <w:rPr>
          <w:rFonts w:ascii="宋体" w:hAnsi="宋体" w:eastAsia="宋体"/>
          <w:sz w:val="24"/>
        </w:rPr>
        <w:t>林子雨主编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大数据实训案例  电信用户行为分析  Scala版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本书出售、求购地址：https://www.jiaokey.com/book/detail/14681182.html</w:t>
      </w:r>
    </w:p>
    <w:p>
      <w:r>
        <w:t>更多相关图书推荐：https://www.jiaokey.com</w:t>
      </w:r>
    </w:p>
    <w:p>
      <w:r>
        <w:t>林子雨主编 其他作品：https://www.jiaokey.com/tag/林子雨主编.html</w:t>
      </w:r>
    </w:p>
    <w:p>
      <w:r>
        <w:t>关键词搜索：https://www.jiaokey.com/tag/大数据实训案例  电信用户行为分析  Scala版.html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