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书名：如何做好“一村一品”</w:t>
      </w:r>
    </w:p>
    <w:p>
      <w:r>
        <w:t>作者：王增利</w:t>
      </w:r>
    </w:p>
    <w:p>
      <w:r>
        <w:t>出版社：北京:科学普及出版社,2018.03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如何做好“一村一品” 评论地址：https://www.jiaokey.com/book/detail/14681150.html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