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书名：现代农业实用技术丛书  农产品质量安全与农村电子商务</w:t>
      </w:r>
    </w:p>
    <w:p>
      <w:r>
        <w:t>作者：现代农业实用技术丛书编委会</w:t>
      </w:r>
    </w:p>
    <w:p>
      <w:r>
        <w:t>出版社：杭州:浙江科学技术出版社,2018.05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现代农业实用技术丛书  农产品质量安全与农村电子商务 评论地址：https://www.jiaokey.com/book/detail/14681146.html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