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书名：中国旅游客源国（地区）实务手册</w:t>
      </w:r>
    </w:p>
    <w:p>
      <w:r>
        <w:t>作者：马静静主编</w:t>
      </w:r>
    </w:p>
    <w:p>
      <w:r>
        <w:t>出版社：东营:中国石油大学出版社,2017.01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中国旅游客源国（地区）实务手册 评论地址：https://www.jiaokey.com/book/detail/14681110.html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