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书名：旅游鉴赏概论</w:t>
      </w:r>
    </w:p>
    <w:p>
      <w:r>
        <w:t>作者：尹影，周巍，陈国生主编</w:t>
      </w:r>
    </w:p>
    <w:p>
      <w:r>
        <w:t>出版社：武汉:武汉理工大学出版社,2016.09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旅游鉴赏概论 评论地址：https://www.jiaokey.com/book/detail/14681101.html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