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作者：廖兆光主编</w:t>
      </w:r>
    </w:p>
    <w:p>
      <w:r>
        <w:t>出版社：成都:西南交通大学出版社,2019.01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旅游心理学 评论地址：https://www.jiaokey.com/book/detail/14681097.html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