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书名：靖江力量  靖江建市“20年20品牌系列”成长纪实</w:t>
      </w:r>
    </w:p>
    <w:p>
      <w:r>
        <w:t>作者：靖江日报社编</w:t>
      </w:r>
    </w:p>
    <w:p>
      <w:r>
        <w:t>出版社：苏州:古吴轩出版社,2014.01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靖江力量  靖江建市“20年20品牌系列”成长纪实 评论地址：https://www.jiaokey.com/book/detail/14681084.html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