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书名：新闻写作与成才论</w:t>
      </w:r>
    </w:p>
    <w:p>
      <w:r>
        <w:t>作者：朱金平著</w:t>
      </w:r>
    </w:p>
    <w:p>
      <w:r>
        <w:t>出版社：北京:长征出版社,2017.07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新闻写作与成才论 评论地址：https://www.jiaokey.com/book/detail/14681074.html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