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中小型企业如何实施 ISO 9001：2015</w:t>
      </w:r>
    </w:p>
    <w:p>
      <w:r>
        <w:rPr>
          <w:rFonts w:ascii="宋体" w:hAnsi="宋体" w:eastAsia="宋体"/>
          <w:sz w:val="24"/>
        </w:rPr>
        <w:t>康键，田武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中小型企业如何实施 ISO 9001：2015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康键，田武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本书出售、求购地址：https://www.jiaokey.com/book/detail/14681071.html</w:t>
      </w:r>
    </w:p>
    <w:p>
      <w:r>
        <w:t>更多相关图书推荐：https://www.jiaokey.com</w:t>
      </w:r>
    </w:p>
    <w:p>
      <w:r>
        <w:t>康键，田武 其他作品：https://www.jiaokey.com/tag/康键，田武.html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关键词搜索：https://www.jiaokey.com/tag/中小型企业如何实施 ISO 9001：2015.html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