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书名：酒店实习指导书</w:t>
      </w:r>
    </w:p>
    <w:p>
      <w:r>
        <w:t>作者：蔡平，梁盛</w:t>
      </w:r>
    </w:p>
    <w:p>
      <w:r>
        <w:t>出版社：北京:旅游教育出版社,2017.11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酒店实习指导书 评论地址：https://www.jiaokey.com/book/detail/14681060.html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