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书名：柔和坚定  静待花开  写给小学生妈妈的教子枕边书</w:t>
      </w:r>
    </w:p>
    <w:p>
      <w:r>
        <w:t>作者：宋宪萍</w:t>
      </w:r>
    </w:p>
    <w:p>
      <w:r>
        <w:t>出版社：济南:济南出版社,2016.09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柔和坚定  静待花开  写给小学生妈妈的教子枕边书 评论地址：https://www.jiaokey.com/book/detail/14681051.html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