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如何才能让男孩有条理  帮助孩子在学校和生活中学会管理时间与任务</w:t>
      </w:r>
    </w:p>
    <w:p>
      <w:r>
        <w:rPr>
          <w:rFonts w:ascii="宋体" w:hAnsi="宋体" w:eastAsia="宋体"/>
          <w:sz w:val="24"/>
        </w:rPr>
        <w:t>（美）安娜·霍玛耶（Ana Homayoun）著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如何才能让男孩有条理  帮助孩子在学校和生活中学会管理时间与任务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（美）安娜·霍玛耶（Ana Homayoun）著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本书出售、求购地址：https://www.jiaokey.com/book/detail/14681050.html</w:t>
      </w:r>
    </w:p>
    <w:p>
      <w:r>
        <w:t>更多相关图书推荐：https://www.jiaokey.com</w:t>
      </w:r>
    </w:p>
    <w:p>
      <w:r>
        <w:t>（美）安娜·霍玛耶（Ana Homayoun）著 其他作品：https://www.jiaokey.com/tag/（美）安娜·霍玛耶（Ana Homayoun）著.html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关键词搜索：https://www.jiaokey.com/tag/如何才能让男孩有条理  帮助孩子在学校和生活中学会管理时间与任务.html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