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书名：聆听花开的声音  孩子“心理悄悄话诊所”</w:t>
      </w:r>
    </w:p>
    <w:p>
      <w:r>
        <w:t>作者：朱景忠</w:t>
      </w:r>
    </w:p>
    <w:p>
      <w:r>
        <w:t>出版社：昆明:云南人民出版社,2018.10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聆听花开的声音  孩子“心理悄悄话诊所” 评论地址：https://www.jiaokey.com/book/detail/14681017.html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