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人才评价  第2版</w:t>
      </w:r>
    </w:p>
    <w:p>
      <w:r>
        <w:rPr>
          <w:rFonts w:ascii="宋体" w:hAnsi="宋体" w:eastAsia="宋体"/>
          <w:sz w:val="24"/>
        </w:rPr>
        <w:t>郑其绪，司江伟，张玲玲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人才评价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郑其绪，司江伟，张玲玲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本书出售、求购地址：https://www.jiaokey.com/book/detail/14681013.html</w:t>
      </w:r>
    </w:p>
    <w:p>
      <w:r>
        <w:t>更多相关图书推荐：https://www.jiaokey.com</w:t>
      </w:r>
    </w:p>
    <w:p>
      <w:r>
        <w:t>郑其绪，司江伟，张玲玲 其他作品：https://www.jiaokey.com/tag/郑其绪，司江伟，张玲玲.html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关键词搜索：https://www.jiaokey.com/tag/人才评价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