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书名：一双筷子吃成都  修订本</w:t>
      </w:r>
    </w:p>
    <w:p>
      <w:r>
        <w:t>作者：九&lt;font color=Red&gt;吃&lt;/font&gt;著</w:t>
      </w:r>
    </w:p>
    <w:p>
      <w:r>
        <w:t>出版社：成都:四川科学技术出版社,2017.09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一双筷子吃成都  修订本 评论地址：https://www.jiaokey.com/book/detail/14681005.html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