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书名：“应物”与“随类”  谢赫对图绘再现之定义的观念史考辨</w:t>
      </w:r>
    </w:p>
    <w:p>
      <w:r>
        <w:t>作者：颜勇</w:t>
      </w:r>
    </w:p>
    <w:p>
      <w:r>
        <w:t>出版社：杭州:中国美术学院出版社,2017.03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“应物”与“随类”  谢赫对图绘再现之定义的观念史考辨 评论地址：https://www.jiaokey.com/book/detail/14680979.html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