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书名：汉字会说话  会意  2  巧搭积木  朗读音频版</w:t>
      </w:r>
    </w:p>
    <w:p>
      <w:r>
        <w:t>作者：涂白奎</w:t>
      </w:r>
    </w:p>
    <w:p>
      <w:r>
        <w:t>出版社：沈阳:辽宁人民出版社,2018.01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汉字会说话  会意  2  巧搭积木  朗读音频版 评论地址：https://www.jiaokey.com/book/detail/14680963.html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