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书名：冬日笔记</w:t>
      </w:r>
    </w:p>
    <w:p>
      <w:r>
        <w:t>作者：（美）保罗·奥斯特</w:t>
      </w:r>
    </w:p>
    <w:p>
      <w:r>
        <w:t>出版社：九州出版社,2019.05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冬日笔记 评论地址：https://www.jiaokey.com/book/detail/14680958.html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