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不急不躁  用游戏提升儿童学习力</w:t>
      </w:r>
    </w:p>
    <w:p>
      <w:r>
        <w:rPr>
          <w:rFonts w:ascii="宋体" w:hAnsi="宋体" w:eastAsia="宋体"/>
          <w:sz w:val="24"/>
        </w:rPr>
        <w:t>魏华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不急不躁  用游戏提升儿童学习力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本书出售、求购地址：https://www.jiaokey.com/book/detail/14680920.html</w:t>
      </w:r>
    </w:p>
    <w:p>
      <w:r>
        <w:t>更多相关图书推荐：https://www.jiaokey.com</w:t>
      </w:r>
    </w:p>
    <w:p>
      <w:r>
        <w:t>魏华 其他作品：https://www.jiaokey.com/tag/魏华.html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关键词搜索：https://www.jiaokey.com/tag/不急不躁  用游戏提升儿童学习力.html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