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书名：人际交往心理学</w:t>
      </w:r>
    </w:p>
    <w:p>
      <w:r>
        <w:t>作者：石磊编著</w:t>
      </w:r>
    </w:p>
    <w:p>
      <w:r>
        <w:t>出版社：北京:金盾出版社,2019.01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人际交往心理学 评论地址：https://www.jiaokey.com/book/detail/14680919.html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