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拓展理论  华北协作区高校保卫工作学术年会论文集</w:t>
      </w:r>
    </w:p>
    <w:p>
      <w:r>
        <w:rPr>
          <w:rFonts w:ascii="宋体" w:hAnsi="宋体" w:eastAsia="宋体"/>
          <w:sz w:val="24"/>
        </w:rPr>
        <w:t>陈建斌主编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拓展理论  华北协作区高校保卫工作学术年会论文集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本书出售、求购地址：https://www.jiaokey.com/book/detail/14680907.html</w:t>
      </w:r>
    </w:p>
    <w:p>
      <w:r>
        <w:t>更多相关图书推荐：https://www.jiaokey.com</w:t>
      </w:r>
    </w:p>
    <w:p>
      <w:r>
        <w:t>陈建斌主编 其他作品：https://www.jiaokey.com/tag/陈建斌主编.html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关键词搜索：https://www.jiaokey.com/tag/创新思维  拓展理论  华北协作区高校保卫工作学术年会论文集.html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