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书名：圣学根之根  第2册  四字鉴略·龙文鞭影  汉语拼音版</w:t>
      </w:r>
    </w:p>
    <w:p>
      <w:r>
        <w:t>作者：因缘生点校</w:t>
      </w:r>
    </w:p>
    <w:p>
      <w:r>
        <w:t>出版社：北京:团结出版社,2016.06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圣学根之根  第2册  四字鉴略·龙文鞭影  汉语拼音版 评论地址：https://www.jiaokey.com/book/detail/14680891.html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