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快来帮帮我  我们要去大自然了</w:t>
      </w:r>
    </w:p>
    <w:p>
      <w:r>
        <w:rPr>
          <w:rFonts w:ascii="宋体" w:hAnsi="宋体" w:eastAsia="宋体"/>
          <w:sz w:val="24"/>
        </w:rPr>
        <w:t>路易·埃斯皮纳苏，弗雷德里克·利萨克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快来帮帮我  我们要去大自然了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路易·埃斯皮纳苏，弗雷德里克·利萨克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本书出售、求购地址：https://www.jiaokey.com/book/detail/14680866.html</w:t>
      </w:r>
    </w:p>
    <w:p>
      <w:r>
        <w:t>更多相关图书推荐：https://www.jiaokey.com</w:t>
      </w:r>
    </w:p>
    <w:p>
      <w:r>
        <w:t>路易·埃斯皮纳苏，弗雷德里克·利萨克 其他作品：https://www.jiaokey.com/tag/路易·埃斯皮纳苏，弗雷德里克·利萨克.html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关键词搜索：https://www.jiaokey.com/tag/快来帮帮我  我们要去大自然了.html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