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科学探索者  生活中的生物和地理</w:t>
      </w:r>
    </w:p>
    <w:p>
      <w:r>
        <w:rPr>
          <w:rFonts w:ascii="宋体" w:hAnsi="宋体" w:eastAsia="宋体"/>
          <w:sz w:val="24"/>
        </w:rPr>
        <w:t>（美）奥尔顿·比格斯(Alton Biggs），（美）弗朗西斯科·博雷罗(Francisco Borrero）主编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科学探索者  生活中的生物和地理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（美）奥尔顿·比格斯(Alton Biggs），（美）弗朗西斯科·博雷罗(Francisco Borrero）主编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本书出售、求购地址：https://www.jiaokey.com/book/detail/14680856.html</w:t>
      </w:r>
    </w:p>
    <w:p>
      <w:r>
        <w:t>更多相关图书推荐：https://www.jiaokey.com</w:t>
      </w:r>
    </w:p>
    <w:p>
      <w:r>
        <w:t>（美）奥尔顿·比格斯(Alton Biggs），（美）弗朗西斯科·博雷罗(Francisco Borrero）主编 其他作品：https://www.jiaokey.com/tag/（美）奥尔顿·比格斯(Alton Biggs），（美）弗朗西斯科·博雷罗(Francisco Borrero）主编.html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关键词搜索：https://www.jiaokey.com/tag/科学探索者  生活中的生物和地理.html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