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小通识  我生来使用筷子吗  汉文化的源流与秘密  6-10岁</w:t>
      </w:r>
    </w:p>
    <w:p>
      <w:r>
        <w:rPr>
          <w:rFonts w:ascii="宋体" w:hAnsi="宋体" w:eastAsia="宋体"/>
          <w:sz w:val="24"/>
        </w:rPr>
        <w:t>蒋瑞龙著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小通识  我生来使用筷子吗  汉文化的源流与秘密  6-10岁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本书出售、求购地址：https://www.jiaokey.com/book/detail/14680855.html</w:t>
      </w:r>
    </w:p>
    <w:p>
      <w:r>
        <w:t>更多相关图书推荐：https://www.jiaokey.com</w:t>
      </w:r>
    </w:p>
    <w:p>
      <w:r>
        <w:t>蒋瑞龙著 其他作品：https://www.jiaokey.com/tag/蒋瑞龙著.html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关键词搜索：https://www.jiaokey.com/tag/小通识  我生来使用筷子吗  汉文化的源流与秘密  6-10岁.html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