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比高高</w:t>
      </w:r>
    </w:p>
    <w:p>
      <w:r>
        <w:rPr>
          <w:rFonts w:ascii="宋体" w:hAnsi="宋体" w:eastAsia="宋体"/>
          <w:sz w:val="24"/>
        </w:rPr>
        <w:t>（&lt;font color=Red&gt;比&lt;/font&gt;）埃米·雅杜文图；卡拉扬译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18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808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18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比高高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（&lt;font color=Red&gt;比&lt;/font&gt;）埃米·雅杜文图；卡拉扬译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南京:南京师范大学出版社,2020.01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儿童故事-图画故事-比利时-现代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本书出售、求购地址：https://www.jiaokey.com/book/detail/14680843.html</w:t>
      </w:r>
    </w:p>
    <w:p>
      <w:r>
        <w:t>更多相关图书推荐：https://www.jiaokey.com</w:t>
      </w:r>
    </w:p>
    <w:p>
      <w:r>
        <w:t>（&lt;font color=Red&gt;比&lt;/font&gt;）埃米·雅杜文图；卡拉扬译 其他作品：https://www.jiaokey.com/tag/（&lt;font color=Red&gt;比&lt;/font&gt;）埃米·雅杜文图；卡拉扬译.html</w:t>
      </w:r>
    </w:p>
    <w:p>
      <w:r>
        <w:t>南京:南京师范大学出版社,2020.01 出版图书：https://www.jiaokey.com/tag/南京:南京师范大学出版社,2020.01.html</w:t>
      </w:r>
    </w:p>
    <w:p>
      <w:r>
        <w:t>关键词搜索：https://www.jiaokey.com/tag/儿童故事-图画故事-比利时-现代.html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