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书名：我的第一本日记  老师送的送的大礼包  校园版</w:t>
      </w:r>
    </w:p>
    <w:p>
      <w:r>
        <w:t>作者：单瑛琪，李娟著</w:t>
      </w:r>
    </w:p>
    <w:p>
      <w:r>
        <w:t>出版社：江苏凤凰少年儿童出版社,2020.03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我的第一本日记  老师送的送的大礼包  校园版 评论地址：https://www.jiaokey.com/book/detail/14680838.html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