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书名：快乐小公主丛书  研究所危机</w:t>
      </w:r>
    </w:p>
    <w:p>
      <w:r>
        <w:t>作者：妖妖灵著</w:t>
      </w:r>
    </w:p>
    <w:p>
      <w:r>
        <w:t>出版社：北京:中国少年儿童出版社,2020.04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快乐小公主丛书  研究所危机 评论地址：https://www.jiaokey.com/book/detail/14680834.html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