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书名：创想大王丛书  真实的假证词</w:t>
      </w:r>
    </w:p>
    <w:p>
      <w:r>
        <w:t>作者：火舞千秋编著</w:t>
      </w:r>
    </w:p>
    <w:p>
      <w:r>
        <w:t>出版社：北京:中国少年儿童出版社,2020.04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创想大王丛书  真实的假证词 评论地址：https://www.jiaokey.com/book/detail/14680831.html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